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FITYANUL ISLAM ZARIA LOCAL GOVERNMENT</w:t>
      </w:r>
    </w:p>
    <w:p>
      <w:pPr>
        <w:pStyle w:val="Heading2"/>
      </w:pPr>
      <w:r>
        <w:t>SUNAYEN MASALLATAN JUMA'A</w:t>
      </w:r>
    </w:p>
    <w:p>
      <w:pPr>
        <w:pStyle w:val="Heading3"/>
      </w:pPr>
      <w:r>
        <w:t>KUFENA WARD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S/N</w:t>
            </w:r>
          </w:p>
        </w:tc>
        <w:tc>
          <w:tcPr>
            <w:tcW w:type="dxa" w:w="2880"/>
          </w:tcPr>
          <w:p>
            <w:r>
              <w:t>NAMES OF IMAMS</w:t>
            </w:r>
          </w:p>
        </w:tc>
        <w:tc>
          <w:tcPr>
            <w:tcW w:type="dxa" w:w="2880"/>
          </w:tcPr>
          <w:p>
            <w:r>
              <w:t>PHONE NUMBER</w:t>
            </w:r>
          </w:p>
        </w:tc>
      </w:tr>
      <w:tr>
        <w:tc>
          <w:tcPr>
            <w:tcW w:type="dxa" w:w="2880"/>
          </w:tcPr>
          <w:p>
            <w:r>
              <w:t>1.</w:t>
            </w:r>
          </w:p>
        </w:tc>
        <w:tc>
          <w:tcPr>
            <w:tcW w:type="dxa" w:w="2880"/>
          </w:tcPr>
          <w:p>
            <w:r>
              <w:t>Salihu Ishaq Musa</w:t>
            </w:r>
          </w:p>
        </w:tc>
        <w:tc>
          <w:tcPr>
            <w:tcW w:type="dxa" w:w="2880"/>
          </w:tcPr>
          <w:p>
            <w:r>
              <w:t>08034584664</w:t>
            </w:r>
          </w:p>
        </w:tc>
      </w:tr>
      <w:tr>
        <w:tc>
          <w:tcPr>
            <w:tcW w:type="dxa" w:w="2880"/>
          </w:tcPr>
          <w:p>
            <w:r>
              <w:t>2.</w:t>
            </w:r>
          </w:p>
        </w:tc>
        <w:tc>
          <w:tcPr>
            <w:tcW w:type="dxa" w:w="2880"/>
          </w:tcPr>
          <w:p>
            <w:r>
              <w:t>Imam Ahmad Tanko</w:t>
            </w:r>
          </w:p>
        </w:tc>
        <w:tc>
          <w:tcPr>
            <w:tcW w:type="dxa" w:w="2880"/>
          </w:tcPr>
          <w:p>
            <w:r>
              <w:t>07038836474</w:t>
            </w:r>
          </w:p>
        </w:tc>
      </w:tr>
      <w:tr>
        <w:tc>
          <w:tcPr>
            <w:tcW w:type="dxa" w:w="2880"/>
          </w:tcPr>
          <w:p>
            <w:r>
              <w:t>3.</w:t>
            </w:r>
          </w:p>
        </w:tc>
        <w:tc>
          <w:tcPr>
            <w:tcW w:type="dxa" w:w="2880"/>
          </w:tcPr>
          <w:p>
            <w:r>
              <w:t>Imam Jafar Dahir</w:t>
            </w:r>
          </w:p>
        </w:tc>
        <w:tc>
          <w:tcPr>
            <w:tcW w:type="dxa" w:w="2880"/>
          </w:tcPr>
          <w:p>
            <w:r>
              <w:t>07067751473</w:t>
            </w:r>
          </w:p>
        </w:tc>
      </w:tr>
      <w:tr>
        <w:tc>
          <w:tcPr>
            <w:tcW w:type="dxa" w:w="2880"/>
          </w:tcPr>
          <w:p>
            <w:r>
              <w:t>4.</w:t>
            </w:r>
          </w:p>
        </w:tc>
        <w:tc>
          <w:tcPr>
            <w:tcW w:type="dxa" w:w="2880"/>
          </w:tcPr>
          <w:p>
            <w:r>
              <w:t>Imam Muhammad</w:t>
            </w:r>
          </w:p>
        </w:tc>
        <w:tc>
          <w:tcPr>
            <w:tcW w:type="dxa" w:w="2880"/>
          </w:tcPr>
          <w:p>
            <w:r>
              <w:t>08039684800</w:t>
            </w:r>
          </w:p>
        </w:tc>
      </w:tr>
      <w:tr>
        <w:tc>
          <w:tcPr>
            <w:tcW w:type="dxa" w:w="2880"/>
          </w:tcPr>
          <w:p>
            <w:r>
              <w:t>5.</w:t>
            </w:r>
          </w:p>
        </w:tc>
        <w:tc>
          <w:tcPr>
            <w:tcW w:type="dxa" w:w="2880"/>
          </w:tcPr>
          <w:p>
            <w:r>
              <w:t>M. Mukhtar Muhammad</w:t>
            </w:r>
          </w:p>
        </w:tc>
        <w:tc>
          <w:tcPr>
            <w:tcW w:type="dxa" w:w="2880"/>
          </w:tcPr>
          <w:p>
            <w:r>
              <w:t>08167430552</w:t>
            </w:r>
          </w:p>
        </w:tc>
      </w:tr>
      <w:tr>
        <w:tc>
          <w:tcPr>
            <w:tcW w:type="dxa" w:w="2880"/>
          </w:tcPr>
          <w:p>
            <w:r>
              <w:t>6.</w:t>
            </w:r>
          </w:p>
        </w:tc>
        <w:tc>
          <w:tcPr>
            <w:tcW w:type="dxa" w:w="2880"/>
          </w:tcPr>
          <w:p>
            <w:r>
              <w:t>Imam Isah Imam</w:t>
            </w:r>
          </w:p>
        </w:tc>
        <w:tc>
          <w:tcPr>
            <w:tcW w:type="dxa" w:w="2880"/>
          </w:tcPr>
          <w:p>
            <w:r>
              <w:t>09137370228</w:t>
            </w:r>
          </w:p>
        </w:tc>
      </w:tr>
      <w:tr>
        <w:tc>
          <w:tcPr>
            <w:tcW w:type="dxa" w:w="2880"/>
          </w:tcPr>
          <w:p>
            <w:r>
              <w:t>7.</w:t>
            </w:r>
          </w:p>
        </w:tc>
        <w:tc>
          <w:tcPr>
            <w:tcW w:type="dxa" w:w="2880"/>
          </w:tcPr>
          <w:p>
            <w:r>
              <w:t>Imam Nuhu Muhammad</w:t>
            </w:r>
          </w:p>
        </w:tc>
        <w:tc>
          <w:tcPr>
            <w:tcW w:type="dxa" w:w="2880"/>
          </w:tcPr>
          <w:p>
            <w:r>
              <w:t>09039240494</w:t>
            </w:r>
          </w:p>
        </w:tc>
      </w:tr>
      <w:tr>
        <w:tc>
          <w:tcPr>
            <w:tcW w:type="dxa" w:w="2880"/>
          </w:tcPr>
          <w:p>
            <w:r>
              <w:t>8.</w:t>
            </w:r>
          </w:p>
        </w:tc>
        <w:tc>
          <w:tcPr>
            <w:tcW w:type="dxa" w:w="2880"/>
          </w:tcPr>
          <w:p>
            <w:r>
              <w:t>M Yusuf Muhammad</w:t>
            </w:r>
          </w:p>
        </w:tc>
        <w:tc>
          <w:tcPr>
            <w:tcW w:type="dxa" w:w="2880"/>
          </w:tcPr>
          <w:p>
            <w:r>
              <w:t>08036828680</w:t>
            </w:r>
          </w:p>
        </w:tc>
      </w:tr>
      <w:tr>
        <w:tc>
          <w:tcPr>
            <w:tcW w:type="dxa" w:w="2880"/>
          </w:tcPr>
          <w:p>
            <w:r>
              <w:t>9.</w:t>
            </w:r>
          </w:p>
        </w:tc>
        <w:tc>
          <w:tcPr>
            <w:tcW w:type="dxa" w:w="2880"/>
          </w:tcPr>
          <w:p>
            <w:r>
              <w:t>Sheikh Junaid Muhammad</w:t>
            </w:r>
          </w:p>
        </w:tc>
        <w:tc>
          <w:tcPr>
            <w:tcW w:type="dxa" w:w="2880"/>
          </w:tcPr>
          <w:p>
            <w:r>
              <w:t>09064866961</w:t>
            </w:r>
          </w:p>
        </w:tc>
      </w:tr>
    </w:tbl>
    <w:p>
      <w:pPr>
        <w:pStyle w:val="Heading3"/>
      </w:pPr>
      <w:r>
        <w:t>DUTSEN ABBA WARD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S/N</w:t>
            </w:r>
          </w:p>
        </w:tc>
        <w:tc>
          <w:tcPr>
            <w:tcW w:type="dxa" w:w="2880"/>
          </w:tcPr>
          <w:p>
            <w:r>
              <w:t>NAMES OF IMAMS</w:t>
            </w:r>
          </w:p>
        </w:tc>
        <w:tc>
          <w:tcPr>
            <w:tcW w:type="dxa" w:w="2880"/>
          </w:tcPr>
          <w:p>
            <w:r>
              <w:t>PHONE NUMBER</w:t>
            </w:r>
          </w:p>
        </w:tc>
      </w:tr>
      <w:tr>
        <w:tc>
          <w:tcPr>
            <w:tcW w:type="dxa" w:w="2880"/>
          </w:tcPr>
          <w:p>
            <w:r>
              <w:t>1.</w:t>
            </w:r>
          </w:p>
        </w:tc>
        <w:tc>
          <w:tcPr>
            <w:tcW w:type="dxa" w:w="2880"/>
          </w:tcPr>
          <w:p>
            <w:r>
              <w:t>Imam Sabit Muhammad</w:t>
            </w:r>
          </w:p>
        </w:tc>
        <w:tc>
          <w:tcPr>
            <w:tcW w:type="dxa" w:w="2880"/>
          </w:tcPr>
          <w:p>
            <w:r>
              <w:t>09064866961</w:t>
            </w:r>
          </w:p>
        </w:tc>
      </w:tr>
      <w:tr>
        <w:tc>
          <w:tcPr>
            <w:tcW w:type="dxa" w:w="2880"/>
          </w:tcPr>
          <w:p>
            <w:r>
              <w:t>2.</w:t>
            </w:r>
          </w:p>
        </w:tc>
        <w:tc>
          <w:tcPr>
            <w:tcW w:type="dxa" w:w="2880"/>
          </w:tcPr>
          <w:p>
            <w:r>
              <w:t>Imam Salahuddeen</w:t>
            </w:r>
          </w:p>
        </w:tc>
        <w:tc>
          <w:tcPr>
            <w:tcW w:type="dxa" w:w="2880"/>
          </w:tcPr>
          <w:p>
            <w:r>
              <w:t>08034504623</w:t>
            </w:r>
          </w:p>
        </w:tc>
      </w:tr>
      <w:tr>
        <w:tc>
          <w:tcPr>
            <w:tcW w:type="dxa" w:w="2880"/>
          </w:tcPr>
          <w:p>
            <w:r>
              <w:t>3.</w:t>
            </w:r>
          </w:p>
        </w:tc>
        <w:tc>
          <w:tcPr>
            <w:tcW w:type="dxa" w:w="2880"/>
          </w:tcPr>
          <w:p>
            <w:r>
              <w:t>M. Magaji Makauta</w:t>
            </w:r>
          </w:p>
        </w:tc>
        <w:tc>
          <w:tcPr>
            <w:tcW w:type="dxa" w:w="2880"/>
          </w:tcPr>
          <w:p>
            <w:r>
              <w:t>07034514922</w:t>
            </w:r>
          </w:p>
        </w:tc>
      </w:tr>
      <w:tr>
        <w:tc>
          <w:tcPr>
            <w:tcW w:type="dxa" w:w="2880"/>
          </w:tcPr>
          <w:p>
            <w:r>
              <w:t>4.</w:t>
            </w:r>
          </w:p>
        </w:tc>
        <w:tc>
          <w:tcPr>
            <w:tcW w:type="dxa" w:w="2880"/>
          </w:tcPr>
          <w:p>
            <w:r>
              <w:t>Mal. Barau Ishaq</w:t>
            </w:r>
          </w:p>
        </w:tc>
        <w:tc>
          <w:tcPr>
            <w:tcW w:type="dxa" w:w="2880"/>
          </w:tcPr>
          <w:p>
            <w:r>
              <w:t>08155316322</w:t>
            </w:r>
          </w:p>
        </w:tc>
      </w:tr>
      <w:tr>
        <w:tc>
          <w:tcPr>
            <w:tcW w:type="dxa" w:w="2880"/>
          </w:tcPr>
          <w:p>
            <w:r>
              <w:t>5.</w:t>
            </w:r>
          </w:p>
        </w:tc>
        <w:tc>
          <w:tcPr>
            <w:tcW w:type="dxa" w:w="2880"/>
          </w:tcPr>
          <w:p>
            <w:r>
              <w:t>Imam Abdulazeez Tanko</w:t>
            </w:r>
          </w:p>
        </w:tc>
        <w:tc>
          <w:tcPr>
            <w:tcW w:type="dxa" w:w="2880"/>
          </w:tcPr>
          <w:p>
            <w:r>
              <w:t>08053297877</w:t>
            </w:r>
          </w:p>
        </w:tc>
      </w:tr>
      <w:tr>
        <w:tc>
          <w:tcPr>
            <w:tcW w:type="dxa" w:w="2880"/>
          </w:tcPr>
          <w:p>
            <w:r>
              <w:t>6.</w:t>
            </w:r>
          </w:p>
        </w:tc>
        <w:tc>
          <w:tcPr>
            <w:tcW w:type="dxa" w:w="2880"/>
          </w:tcPr>
          <w:p>
            <w:r>
              <w:t>Mal. Hassan Alaramma</w:t>
            </w:r>
          </w:p>
        </w:tc>
        <w:tc>
          <w:tcPr>
            <w:tcW w:type="dxa" w:w="2880"/>
          </w:tcPr>
          <w:p>
            <w:r>
              <w:t>08056548320</w:t>
            </w:r>
          </w:p>
        </w:tc>
      </w:tr>
      <w:tr>
        <w:tc>
          <w:tcPr>
            <w:tcW w:type="dxa" w:w="2880"/>
          </w:tcPr>
          <w:p>
            <w:r>
              <w:t>7.</w:t>
            </w:r>
          </w:p>
        </w:tc>
        <w:tc>
          <w:tcPr>
            <w:tcW w:type="dxa" w:w="2880"/>
          </w:tcPr>
          <w:p>
            <w:r>
              <w:t>Mal. Ishaq musa</w:t>
            </w:r>
          </w:p>
        </w:tc>
        <w:tc>
          <w:tcPr>
            <w:tcW w:type="dxa" w:w="2880"/>
          </w:tcPr>
          <w:p>
            <w:r>
              <w:t>08032909697</w:t>
            </w:r>
          </w:p>
        </w:tc>
      </w:tr>
      <w:tr>
        <w:tc>
          <w:tcPr>
            <w:tcW w:type="dxa" w:w="2880"/>
          </w:tcPr>
          <w:p>
            <w:r>
              <w:t>8.</w:t>
            </w:r>
          </w:p>
        </w:tc>
        <w:tc>
          <w:tcPr>
            <w:tcW w:type="dxa" w:w="2880"/>
          </w:tcPr>
          <w:p>
            <w:r>
              <w:t>Imam mal. yusha'u</w:t>
            </w:r>
          </w:p>
        </w:tc>
        <w:tc>
          <w:tcPr>
            <w:tcW w:type="dxa" w:w="2880"/>
          </w:tcPr>
          <w:p>
            <w:r>
              <w:t>07051610023</w:t>
            </w:r>
          </w:p>
        </w:tc>
      </w:tr>
      <w:tr>
        <w:tc>
          <w:tcPr>
            <w:tcW w:type="dxa" w:w="2880"/>
          </w:tcPr>
          <w:p>
            <w:r>
              <w:t>9.</w:t>
            </w:r>
          </w:p>
        </w:tc>
        <w:tc>
          <w:tcPr>
            <w:tcW w:type="dxa" w:w="2880"/>
          </w:tcPr>
          <w:p>
            <w:r>
              <w:t>Imam dalhatu</w:t>
            </w:r>
          </w:p>
        </w:tc>
        <w:tc>
          <w:tcPr>
            <w:tcW w:type="dxa" w:w="2880"/>
          </w:tcPr>
          <w:p>
            <w:r>
              <w:t>08059388446</w:t>
            </w:r>
          </w:p>
        </w:tc>
      </w:tr>
      <w:tr>
        <w:tc>
          <w:tcPr>
            <w:tcW w:type="dxa" w:w="2880"/>
          </w:tcPr>
          <w:p>
            <w:r>
              <w:t>10.</w:t>
            </w:r>
          </w:p>
        </w:tc>
        <w:tc>
          <w:tcPr>
            <w:tcW w:type="dxa" w:w="2880"/>
          </w:tcPr>
          <w:p>
            <w:r>
              <w:t>Imam auwal</w:t>
            </w:r>
          </w:p>
        </w:tc>
        <w:tc>
          <w:tcPr>
            <w:tcW w:type="dxa" w:w="2880"/>
          </w:tcPr>
          <w:p>
            <w:r>
              <w:t>09095415788</w:t>
            </w:r>
          </w:p>
        </w:tc>
      </w:tr>
      <w:tr>
        <w:tc>
          <w:tcPr>
            <w:tcW w:type="dxa" w:w="2880"/>
          </w:tcPr>
          <w:p>
            <w:r>
              <w:t>11.</w:t>
            </w:r>
          </w:p>
        </w:tc>
        <w:tc>
          <w:tcPr>
            <w:tcW w:type="dxa" w:w="2880"/>
          </w:tcPr>
          <w:p>
            <w:r>
              <w:t>Imam Dauda Ibrahim</w:t>
            </w:r>
          </w:p>
        </w:tc>
        <w:tc>
          <w:tcPr>
            <w:tcW w:type="dxa" w:w="2880"/>
          </w:tcPr>
          <w:p>
            <w:r>
              <w:t>07037483946</w:t>
            </w:r>
          </w:p>
        </w:tc>
      </w:tr>
      <w:tr>
        <w:tc>
          <w:tcPr>
            <w:tcW w:type="dxa" w:w="2880"/>
          </w:tcPr>
          <w:p>
            <w:r>
              <w:t>12.</w:t>
            </w:r>
          </w:p>
        </w:tc>
        <w:tc>
          <w:tcPr>
            <w:tcW w:type="dxa" w:w="2880"/>
          </w:tcPr>
          <w:p>
            <w:r>
              <w:t>Imam Nuhu Ahmad</w:t>
            </w:r>
          </w:p>
        </w:tc>
        <w:tc>
          <w:tcPr>
            <w:tcW w:type="dxa" w:w="2880"/>
          </w:tcPr>
          <w:p>
            <w:r>
              <w:t>08108026761</w:t>
            </w:r>
          </w:p>
        </w:tc>
      </w:tr>
      <w:tr>
        <w:tc>
          <w:tcPr>
            <w:tcW w:type="dxa" w:w="2880"/>
          </w:tcPr>
          <w:p>
            <w:r>
              <w:t>13.</w:t>
            </w:r>
          </w:p>
        </w:tc>
        <w:tc>
          <w:tcPr>
            <w:tcW w:type="dxa" w:w="2880"/>
          </w:tcPr>
          <w:p>
            <w:r>
              <w:t>M Abdulwasi Aliyu</w:t>
            </w:r>
          </w:p>
        </w:tc>
        <w:tc>
          <w:tcPr>
            <w:tcW w:type="dxa" w:w="2880"/>
          </w:tcPr>
          <w:p>
            <w:r>
              <w:t>08069338891</w:t>
            </w:r>
          </w:p>
        </w:tc>
      </w:tr>
      <w:tr>
        <w:tc>
          <w:tcPr>
            <w:tcW w:type="dxa" w:w="2880"/>
          </w:tcPr>
          <w:p>
            <w:r>
              <w:t>14.</w:t>
            </w:r>
          </w:p>
        </w:tc>
        <w:tc>
          <w:tcPr>
            <w:tcW w:type="dxa" w:w="2880"/>
          </w:tcPr>
          <w:p>
            <w:r>
              <w:t>Malam Aminu Adam</w:t>
            </w:r>
          </w:p>
        </w:tc>
        <w:tc>
          <w:tcPr>
            <w:tcW w:type="dxa" w:w="2880"/>
          </w:tcPr>
          <w:p>
            <w:r>
              <w:t>08121324679</w:t>
            </w:r>
          </w:p>
        </w:tc>
      </w:tr>
      <w:tr>
        <w:tc>
          <w:tcPr>
            <w:tcW w:type="dxa" w:w="2880"/>
          </w:tcPr>
          <w:p>
            <w:r>
              <w:t>15.</w:t>
            </w:r>
          </w:p>
        </w:tc>
        <w:tc>
          <w:tcPr>
            <w:tcW w:type="dxa" w:w="2880"/>
          </w:tcPr>
          <w:p>
            <w:r>
              <w:t>Imam Abdulkarim</w:t>
            </w:r>
          </w:p>
        </w:tc>
        <w:tc>
          <w:tcPr>
            <w:tcW w:type="dxa" w:w="2880"/>
          </w:tcPr>
          <w:p>
            <w:r>
              <w:t>08083139112</w:t>
            </w:r>
          </w:p>
        </w:tc>
      </w:tr>
      <w:tr>
        <w:tc>
          <w:tcPr>
            <w:tcW w:type="dxa" w:w="2880"/>
          </w:tcPr>
          <w:p>
            <w:r>
              <w:t>16.</w:t>
            </w:r>
          </w:p>
        </w:tc>
        <w:tc>
          <w:tcPr>
            <w:tcW w:type="dxa" w:w="2880"/>
          </w:tcPr>
          <w:p>
            <w:r>
              <w:t>Malam Aminu Sani</w:t>
            </w:r>
          </w:p>
        </w:tc>
        <w:tc>
          <w:tcPr>
            <w:tcW w:type="dxa" w:w="2880"/>
          </w:tcPr>
          <w:p>
            <w:r>
              <w:t>08083332017</w:t>
            </w:r>
          </w:p>
        </w:tc>
      </w:tr>
      <w:tr>
        <w:tc>
          <w:tcPr>
            <w:tcW w:type="dxa" w:w="2880"/>
          </w:tcPr>
          <w:p>
            <w:r>
              <w:t>17.</w:t>
            </w:r>
          </w:p>
        </w:tc>
        <w:tc>
          <w:tcPr>
            <w:tcW w:type="dxa" w:w="2880"/>
          </w:tcPr>
          <w:p>
            <w:r>
              <w:t>Imam Rilwanu</w:t>
            </w:r>
          </w:p>
        </w:tc>
        <w:tc>
          <w:tcPr>
            <w:tcW w:type="dxa" w:w="2880"/>
          </w:tcPr>
          <w:p>
            <w:r>
              <w:t>07088842197</w:t>
            </w:r>
          </w:p>
        </w:tc>
      </w:tr>
      <w:tr>
        <w:tc>
          <w:tcPr>
            <w:tcW w:type="dxa" w:w="2880"/>
          </w:tcPr>
          <w:p>
            <w:r>
              <w:t>18.</w:t>
            </w:r>
          </w:p>
        </w:tc>
        <w:tc>
          <w:tcPr>
            <w:tcW w:type="dxa" w:w="2880"/>
          </w:tcPr>
          <w:p>
            <w:r>
              <w:t>Imam Auwal</w:t>
            </w:r>
          </w:p>
        </w:tc>
        <w:tc>
          <w:tcPr>
            <w:tcW w:type="dxa" w:w="2880"/>
          </w:tcPr>
          <w:p>
            <w:r>
              <w:t>08022912085</w:t>
            </w:r>
          </w:p>
        </w:tc>
      </w:tr>
      <w:tr>
        <w:tc>
          <w:tcPr>
            <w:tcW w:type="dxa" w:w="2880"/>
          </w:tcPr>
          <w:p>
            <w:r>
              <w:t>19.</w:t>
            </w:r>
          </w:p>
        </w:tc>
        <w:tc>
          <w:tcPr>
            <w:tcW w:type="dxa" w:w="2880"/>
          </w:tcPr>
          <w:p>
            <w:r>
              <w:t>Imam Malam Sufyan</w:t>
            </w:r>
          </w:p>
        </w:tc>
        <w:tc>
          <w:tcPr>
            <w:tcW w:type="dxa" w:w="2880"/>
          </w:tcPr>
          <w:p>
            <w:r>
              <w:t>07081741322</w:t>
            </w:r>
          </w:p>
        </w:tc>
      </w:tr>
      <w:tr>
        <w:tc>
          <w:tcPr>
            <w:tcW w:type="dxa" w:w="2880"/>
          </w:tcPr>
          <w:p>
            <w:r>
              <w:t>20.</w:t>
            </w:r>
          </w:p>
        </w:tc>
        <w:tc>
          <w:tcPr>
            <w:tcW w:type="dxa" w:w="2880"/>
          </w:tcPr>
          <w:p>
            <w:r>
              <w:t>Imam Sa'ad Muhammad</w:t>
            </w:r>
          </w:p>
        </w:tc>
        <w:tc>
          <w:tcPr>
            <w:tcW w:type="dxa" w:w="2880"/>
          </w:tcPr>
          <w:p>
            <w:r>
              <w:t>09056290574</w:t>
            </w:r>
          </w:p>
        </w:tc>
      </w:tr>
      <w:tr>
        <w:tc>
          <w:tcPr>
            <w:tcW w:type="dxa" w:w="2880"/>
          </w:tcPr>
          <w:p>
            <w:r>
              <w:t>21.</w:t>
            </w:r>
          </w:p>
        </w:tc>
        <w:tc>
          <w:tcPr>
            <w:tcW w:type="dxa" w:w="2880"/>
          </w:tcPr>
          <w:p>
            <w:r>
              <w:t>Imam Salisu Muhammad</w:t>
            </w:r>
          </w:p>
        </w:tc>
        <w:tc>
          <w:tcPr>
            <w:tcW w:type="dxa" w:w="2880"/>
          </w:tcPr>
          <w:p>
            <w:r>
              <w:t>08052342679</w:t>
            </w:r>
          </w:p>
        </w:tc>
      </w:tr>
      <w:tr>
        <w:tc>
          <w:tcPr>
            <w:tcW w:type="dxa" w:w="2880"/>
          </w:tcPr>
          <w:p>
            <w:r>
              <w:t>22.</w:t>
            </w:r>
          </w:p>
        </w:tc>
        <w:tc>
          <w:tcPr>
            <w:tcW w:type="dxa" w:w="2880"/>
          </w:tcPr>
          <w:p>
            <w:r>
              <w:t>Malam Sama'ila Umar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23.</w:t>
            </w:r>
          </w:p>
        </w:tc>
        <w:tc>
          <w:tcPr>
            <w:tcW w:type="dxa" w:w="2880"/>
          </w:tcPr>
          <w:p>
            <w:r>
              <w:t>Malam Ridwan Ahmad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24.</w:t>
            </w:r>
          </w:p>
        </w:tc>
        <w:tc>
          <w:tcPr>
            <w:tcW w:type="dxa" w:w="2880"/>
          </w:tcPr>
          <w:p>
            <w:r>
              <w:t>Malam Yahya Alaramma</w:t>
            </w:r>
          </w:p>
        </w:tc>
        <w:tc>
          <w:tcPr>
            <w:tcW w:type="dxa" w:w="2880"/>
          </w:tcPr>
          <w:p>
            <w:r/>
          </w:p>
        </w:tc>
      </w:tr>
    </w:tbl>
    <w:p>
      <w:pPr>
        <w:pStyle w:val="Heading3"/>
      </w:pPr>
      <w:r>
        <w:t>TUKUR-TUKUR WARD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S/N</w:t>
            </w:r>
          </w:p>
        </w:tc>
        <w:tc>
          <w:tcPr>
            <w:tcW w:type="dxa" w:w="2880"/>
          </w:tcPr>
          <w:p>
            <w:r>
              <w:t>NAMES OF IMAMS</w:t>
            </w:r>
          </w:p>
        </w:tc>
        <w:tc>
          <w:tcPr>
            <w:tcW w:type="dxa" w:w="2880"/>
          </w:tcPr>
          <w:p>
            <w:r>
              <w:t>PHONE NUMBER</w:t>
            </w:r>
          </w:p>
        </w:tc>
      </w:tr>
      <w:tr>
        <w:tc>
          <w:tcPr>
            <w:tcW w:type="dxa" w:w="2880"/>
          </w:tcPr>
          <w:p>
            <w:r>
              <w:t>25.</w:t>
            </w:r>
          </w:p>
        </w:tc>
        <w:tc>
          <w:tcPr>
            <w:tcW w:type="dxa" w:w="2880"/>
          </w:tcPr>
          <w:p>
            <w:r>
              <w:t>Imam Malam Dalhatu</w:t>
            </w:r>
          </w:p>
        </w:tc>
        <w:tc>
          <w:tcPr>
            <w:tcW w:type="dxa" w:w="2880"/>
          </w:tcPr>
          <w:p>
            <w:r>
              <w:t>07065812883</w:t>
            </w:r>
          </w:p>
        </w:tc>
      </w:tr>
      <w:tr>
        <w:tc>
          <w:tcPr>
            <w:tcW w:type="dxa" w:w="2880"/>
          </w:tcPr>
          <w:p>
            <w:r>
              <w:t>26.</w:t>
            </w:r>
          </w:p>
        </w:tc>
        <w:tc>
          <w:tcPr>
            <w:tcW w:type="dxa" w:w="2880"/>
          </w:tcPr>
          <w:p>
            <w:r>
              <w:t>Malam Abubakar Muhammad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27.</w:t>
            </w:r>
          </w:p>
        </w:tc>
        <w:tc>
          <w:tcPr>
            <w:tcW w:type="dxa" w:w="2880"/>
          </w:tcPr>
          <w:p>
            <w:r>
              <w:t>Malam Muhammad Sani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28.</w:t>
            </w:r>
          </w:p>
        </w:tc>
        <w:tc>
          <w:tcPr>
            <w:tcW w:type="dxa" w:w="2880"/>
          </w:tcPr>
          <w:p>
            <w:r>
              <w:t>Imam Abdurrahid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29.</w:t>
            </w:r>
          </w:p>
        </w:tc>
        <w:tc>
          <w:tcPr>
            <w:tcW w:type="dxa" w:w="2880"/>
          </w:tcPr>
          <w:p>
            <w:r>
              <w:t>Malam Yusha'u Idris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30.</w:t>
            </w:r>
          </w:p>
        </w:tc>
        <w:tc>
          <w:tcPr>
            <w:tcW w:type="dxa" w:w="2880"/>
          </w:tcPr>
          <w:p>
            <w:r>
              <w:t>Imam Hamza Umar</w:t>
            </w:r>
          </w:p>
        </w:tc>
        <w:tc>
          <w:tcPr>
            <w:tcW w:type="dxa" w:w="2880"/>
          </w:tcPr>
          <w:p>
            <w:r>
              <w:t>080642797</w:t>
            </w:r>
          </w:p>
        </w:tc>
      </w:tr>
      <w:tr>
        <w:tc>
          <w:tcPr>
            <w:tcW w:type="dxa" w:w="2880"/>
          </w:tcPr>
          <w:p>
            <w:r>
              <w:t>31.</w:t>
            </w:r>
          </w:p>
        </w:tc>
        <w:tc>
          <w:tcPr>
            <w:tcW w:type="dxa" w:w="2880"/>
          </w:tcPr>
          <w:p>
            <w:r>
              <w:t>Imam Alkali Riskuwa</w:t>
            </w:r>
          </w:p>
        </w:tc>
        <w:tc>
          <w:tcPr>
            <w:tcW w:type="dxa" w:w="2880"/>
          </w:tcPr>
          <w:p>
            <w:r/>
          </w:p>
        </w:tc>
      </w:tr>
    </w:tbl>
    <w:p>
      <w:pPr>
        <w:pStyle w:val="Heading3"/>
      </w:pPr>
      <w:r>
        <w:t>TUDUN WADA WARD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S/N</w:t>
            </w:r>
          </w:p>
        </w:tc>
        <w:tc>
          <w:tcPr>
            <w:tcW w:type="dxa" w:w="2880"/>
          </w:tcPr>
          <w:p>
            <w:r>
              <w:t>NAMES OF IMAMS</w:t>
            </w:r>
          </w:p>
        </w:tc>
        <w:tc>
          <w:tcPr>
            <w:tcW w:type="dxa" w:w="2880"/>
          </w:tcPr>
          <w:p>
            <w:r>
              <w:t>PHONE NUMBER</w:t>
            </w:r>
          </w:p>
        </w:tc>
      </w:tr>
      <w:tr>
        <w:tc>
          <w:tcPr>
            <w:tcW w:type="dxa" w:w="2880"/>
          </w:tcPr>
          <w:p>
            <w:r>
              <w:t>32.</w:t>
            </w:r>
          </w:p>
        </w:tc>
        <w:tc>
          <w:tcPr>
            <w:tcW w:type="dxa" w:w="2880"/>
          </w:tcPr>
          <w:p>
            <w:r>
              <w:t>Imam Auwal Pampo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33.</w:t>
            </w:r>
          </w:p>
        </w:tc>
        <w:tc>
          <w:tcPr>
            <w:tcW w:type="dxa" w:w="2880"/>
          </w:tcPr>
          <w:p>
            <w:r>
              <w:t>Imam Dan Tine Habibi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34.</w:t>
            </w:r>
          </w:p>
        </w:tc>
        <w:tc>
          <w:tcPr>
            <w:tcW w:type="dxa" w:w="2880"/>
          </w:tcPr>
          <w:p>
            <w:r>
              <w:t>Sheikh Sani Khalifa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35.</w:t>
            </w:r>
          </w:p>
        </w:tc>
        <w:tc>
          <w:tcPr>
            <w:tcW w:type="dxa" w:w="2880"/>
          </w:tcPr>
          <w:p>
            <w:r>
              <w:t>Imam Umar Mu'azu</w:t>
            </w:r>
          </w:p>
        </w:tc>
        <w:tc>
          <w:tcPr>
            <w:tcW w:type="dxa" w:w="2880"/>
          </w:tcPr>
          <w:p>
            <w:r/>
          </w:p>
        </w:tc>
      </w:tr>
    </w:tbl>
    <w:p>
      <w:pPr>
        <w:pStyle w:val="Heading3"/>
      </w:pPr>
      <w:r>
        <w:t>GYALLESU WARD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S/N</w:t>
            </w:r>
          </w:p>
        </w:tc>
        <w:tc>
          <w:tcPr>
            <w:tcW w:type="dxa" w:w="2880"/>
          </w:tcPr>
          <w:p>
            <w:r>
              <w:t>NAMES OF IMAMS</w:t>
            </w:r>
          </w:p>
        </w:tc>
        <w:tc>
          <w:tcPr>
            <w:tcW w:type="dxa" w:w="2880"/>
          </w:tcPr>
          <w:p>
            <w:r>
              <w:t>PHONE NUMBER</w:t>
            </w:r>
          </w:p>
        </w:tc>
      </w:tr>
      <w:tr>
        <w:tc>
          <w:tcPr>
            <w:tcW w:type="dxa" w:w="2880"/>
          </w:tcPr>
          <w:p>
            <w:r>
              <w:t>36.</w:t>
            </w:r>
          </w:p>
        </w:tc>
        <w:tc>
          <w:tcPr>
            <w:tcW w:type="dxa" w:w="2880"/>
          </w:tcPr>
          <w:p>
            <w:r>
              <w:t>Malam Balarabe Iliyas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37.</w:t>
            </w:r>
          </w:p>
        </w:tc>
        <w:tc>
          <w:tcPr>
            <w:tcW w:type="dxa" w:w="2880"/>
          </w:tcPr>
          <w:p>
            <w:r>
              <w:t>Malam Muhammad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38.</w:t>
            </w:r>
          </w:p>
        </w:tc>
        <w:tc>
          <w:tcPr>
            <w:tcW w:type="dxa" w:w="2880"/>
          </w:tcPr>
          <w:p>
            <w:r>
              <w:t>Malam Abidurrahman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39.</w:t>
            </w:r>
          </w:p>
        </w:tc>
        <w:tc>
          <w:tcPr>
            <w:tcW w:type="dxa" w:w="2880"/>
          </w:tcPr>
          <w:p>
            <w:r>
              <w:t>Malam Abdulkarim</w:t>
            </w:r>
          </w:p>
        </w:tc>
        <w:tc>
          <w:tcPr>
            <w:tcW w:type="dxa" w:w="2880"/>
          </w:tcPr>
          <w:p>
            <w:r/>
          </w:p>
        </w:tc>
      </w:tr>
    </w:tbl>
    <w:p>
      <w:pPr>
        <w:pStyle w:val="Heading3"/>
      </w:pPr>
      <w:r>
        <w:t>DAMBO WARD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S/N</w:t>
            </w:r>
          </w:p>
        </w:tc>
        <w:tc>
          <w:tcPr>
            <w:tcW w:type="dxa" w:w="2880"/>
          </w:tcPr>
          <w:p>
            <w:r>
              <w:t>NAMES OF IMAMS</w:t>
            </w:r>
          </w:p>
        </w:tc>
        <w:tc>
          <w:tcPr>
            <w:tcW w:type="dxa" w:w="2880"/>
          </w:tcPr>
          <w:p>
            <w:r>
              <w:t>PHONE NUMBER</w:t>
            </w:r>
          </w:p>
        </w:tc>
      </w:tr>
      <w:tr>
        <w:tc>
          <w:tcPr>
            <w:tcW w:type="dxa" w:w="2880"/>
          </w:tcPr>
          <w:p>
            <w:r>
              <w:t>40.</w:t>
            </w:r>
          </w:p>
        </w:tc>
        <w:tc>
          <w:tcPr>
            <w:tcW w:type="dxa" w:w="2880"/>
          </w:tcPr>
          <w:p>
            <w:r>
              <w:t>Imam Idris Suleman</w:t>
            </w:r>
          </w:p>
        </w:tc>
        <w:tc>
          <w:tcPr>
            <w:tcW w:type="dxa" w:w="2880"/>
          </w:tcPr>
          <w:p>
            <w:r>
              <w:t>08021329006</w:t>
            </w:r>
          </w:p>
        </w:tc>
      </w:tr>
      <w:tr>
        <w:tc>
          <w:tcPr>
            <w:tcW w:type="dxa" w:w="2880"/>
          </w:tcPr>
          <w:p>
            <w:r>
              <w:t>41.</w:t>
            </w:r>
          </w:p>
        </w:tc>
        <w:tc>
          <w:tcPr>
            <w:tcW w:type="dxa" w:w="2880"/>
          </w:tcPr>
          <w:p>
            <w:r>
              <w:t>Imam Shitu Mustapha</w:t>
            </w:r>
          </w:p>
        </w:tc>
        <w:tc>
          <w:tcPr>
            <w:tcW w:type="dxa" w:w="2880"/>
          </w:tcPr>
          <w:p>
            <w:r>
              <w:t>08036417649</w:t>
            </w:r>
          </w:p>
        </w:tc>
      </w:tr>
      <w:tr>
        <w:tc>
          <w:tcPr>
            <w:tcW w:type="dxa" w:w="2880"/>
          </w:tcPr>
          <w:p>
            <w:r>
              <w:t>42.</w:t>
            </w:r>
          </w:p>
        </w:tc>
        <w:tc>
          <w:tcPr>
            <w:tcW w:type="dxa" w:w="2880"/>
          </w:tcPr>
          <w:p>
            <w:r>
              <w:t>Imam Hamza Ahmad</w:t>
            </w:r>
          </w:p>
        </w:tc>
        <w:tc>
          <w:tcPr>
            <w:tcW w:type="dxa" w:w="2880"/>
          </w:tcPr>
          <w:p>
            <w:r>
              <w:t>08069181636</w:t>
            </w:r>
          </w:p>
        </w:tc>
      </w:tr>
      <w:tr>
        <w:tc>
          <w:tcPr>
            <w:tcW w:type="dxa" w:w="2880"/>
          </w:tcPr>
          <w:p>
            <w:r>
              <w:t>43.</w:t>
            </w:r>
          </w:p>
        </w:tc>
        <w:tc>
          <w:tcPr>
            <w:tcW w:type="dxa" w:w="2880"/>
          </w:tcPr>
          <w:p>
            <w:r>
              <w:t>Imam Suleman</w:t>
            </w:r>
          </w:p>
        </w:tc>
        <w:tc>
          <w:tcPr>
            <w:tcW w:type="dxa" w:w="2880"/>
          </w:tcPr>
          <w:p>
            <w:r>
              <w:t>07039839086</w:t>
            </w:r>
          </w:p>
        </w:tc>
      </w:tr>
      <w:tr>
        <w:tc>
          <w:tcPr>
            <w:tcW w:type="dxa" w:w="2880"/>
          </w:tcPr>
          <w:p>
            <w:r>
              <w:t>44.</w:t>
            </w:r>
          </w:p>
        </w:tc>
        <w:tc>
          <w:tcPr>
            <w:tcW w:type="dxa" w:w="2880"/>
          </w:tcPr>
          <w:p>
            <w:r>
              <w:t>Imam Dan Tani Abdul</w:t>
            </w:r>
          </w:p>
        </w:tc>
        <w:tc>
          <w:tcPr>
            <w:tcW w:type="dxa" w:w="2880"/>
          </w:tcPr>
          <w:p>
            <w:r>
              <w:t>08063233675</w:t>
            </w:r>
          </w:p>
        </w:tc>
      </w:tr>
      <w:tr>
        <w:tc>
          <w:tcPr>
            <w:tcW w:type="dxa" w:w="2880"/>
          </w:tcPr>
          <w:p>
            <w:r>
              <w:t>45.</w:t>
            </w:r>
          </w:p>
        </w:tc>
        <w:tc>
          <w:tcPr>
            <w:tcW w:type="dxa" w:w="2880"/>
          </w:tcPr>
          <w:p>
            <w:r>
              <w:t>Imam Malam Mato</w:t>
            </w:r>
          </w:p>
        </w:tc>
        <w:tc>
          <w:tcPr>
            <w:tcW w:type="dxa" w:w="2880"/>
          </w:tcPr>
          <w:p>
            <w:r>
              <w:t>07011626584</w:t>
            </w:r>
          </w:p>
        </w:tc>
      </w:tr>
      <w:tr>
        <w:tc>
          <w:tcPr>
            <w:tcW w:type="dxa" w:w="2880"/>
          </w:tcPr>
          <w:p>
            <w:r>
              <w:t>46.</w:t>
            </w:r>
          </w:p>
        </w:tc>
        <w:tc>
          <w:tcPr>
            <w:tcW w:type="dxa" w:w="2880"/>
          </w:tcPr>
          <w:p>
            <w:r>
              <w:t>Imam Malam Abdullahi</w:t>
            </w:r>
          </w:p>
        </w:tc>
        <w:tc>
          <w:tcPr>
            <w:tcW w:type="dxa" w:w="2880"/>
          </w:tcPr>
          <w:p>
            <w:r>
              <w:t>08155836524</w:t>
            </w:r>
          </w:p>
        </w:tc>
      </w:tr>
      <w:tr>
        <w:tc>
          <w:tcPr>
            <w:tcW w:type="dxa" w:w="2880"/>
          </w:tcPr>
          <w:p>
            <w:r>
              <w:t>47.</w:t>
            </w:r>
          </w:p>
        </w:tc>
        <w:tc>
          <w:tcPr>
            <w:tcW w:type="dxa" w:w="2880"/>
          </w:tcPr>
          <w:p>
            <w:r>
              <w:t>Imam Ahmad Muhammad Gaudo</w:t>
            </w:r>
          </w:p>
        </w:tc>
        <w:tc>
          <w:tcPr>
            <w:tcW w:type="dxa" w:w="2880"/>
          </w:tcPr>
          <w:p>
            <w:r>
              <w:t>08065428187</w:t>
            </w:r>
          </w:p>
        </w:tc>
      </w:tr>
    </w:tbl>
    <w:p>
      <w:pPr>
        <w:pStyle w:val="Heading3"/>
      </w:pPr>
      <w:r>
        <w:t>WUCICCIRI WARD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S/N</w:t>
            </w:r>
          </w:p>
        </w:tc>
        <w:tc>
          <w:tcPr>
            <w:tcW w:type="dxa" w:w="2880"/>
          </w:tcPr>
          <w:p>
            <w:r>
              <w:t>NAMES OF IMAMS</w:t>
            </w:r>
          </w:p>
        </w:tc>
        <w:tc>
          <w:tcPr>
            <w:tcW w:type="dxa" w:w="2880"/>
          </w:tcPr>
          <w:p>
            <w:r>
              <w:t>PHONE NUMBER</w:t>
            </w:r>
          </w:p>
        </w:tc>
      </w:tr>
      <w:tr>
        <w:tc>
          <w:tcPr>
            <w:tcW w:type="dxa" w:w="2880"/>
          </w:tcPr>
          <w:p>
            <w:r>
              <w:t>48.</w:t>
            </w:r>
          </w:p>
        </w:tc>
        <w:tc>
          <w:tcPr>
            <w:tcW w:type="dxa" w:w="2880"/>
          </w:tcPr>
          <w:p>
            <w:r>
              <w:t>Imam Haruna Abdulkadir</w:t>
            </w:r>
          </w:p>
        </w:tc>
        <w:tc>
          <w:tcPr>
            <w:tcW w:type="dxa" w:w="2880"/>
          </w:tcPr>
          <w:p>
            <w:r>
              <w:t>0817727680</w:t>
            </w:r>
          </w:p>
        </w:tc>
      </w:tr>
      <w:tr>
        <w:tc>
          <w:tcPr>
            <w:tcW w:type="dxa" w:w="2880"/>
          </w:tcPr>
          <w:p>
            <w:r>
              <w:t>49.</w:t>
            </w:r>
          </w:p>
        </w:tc>
        <w:tc>
          <w:tcPr>
            <w:tcW w:type="dxa" w:w="2880"/>
          </w:tcPr>
          <w:p>
            <w:r>
              <w:t>Imam Bello Ramadan</w:t>
            </w:r>
          </w:p>
        </w:tc>
        <w:tc>
          <w:tcPr>
            <w:tcW w:type="dxa" w:w="2880"/>
          </w:tcPr>
          <w:p>
            <w:r>
              <w:t>09128589722</w:t>
            </w:r>
          </w:p>
        </w:tc>
      </w:tr>
      <w:tr>
        <w:tc>
          <w:tcPr>
            <w:tcW w:type="dxa" w:w="2880"/>
          </w:tcPr>
          <w:p>
            <w:r>
              <w:t>50.</w:t>
            </w:r>
          </w:p>
        </w:tc>
        <w:tc>
          <w:tcPr>
            <w:tcW w:type="dxa" w:w="2880"/>
          </w:tcPr>
          <w:p>
            <w:r>
              <w:t>Imam Ismail Yusuf</w:t>
            </w:r>
          </w:p>
        </w:tc>
        <w:tc>
          <w:tcPr>
            <w:tcW w:type="dxa" w:w="2880"/>
          </w:tcPr>
          <w:p>
            <w:r>
              <w:t>08097627333</w:t>
            </w:r>
          </w:p>
        </w:tc>
      </w:tr>
      <w:tr>
        <w:tc>
          <w:tcPr>
            <w:tcW w:type="dxa" w:w="2880"/>
          </w:tcPr>
          <w:p>
            <w:r>
              <w:t>51.</w:t>
            </w:r>
          </w:p>
        </w:tc>
        <w:tc>
          <w:tcPr>
            <w:tcW w:type="dxa" w:w="2880"/>
          </w:tcPr>
          <w:p>
            <w:r>
              <w:t>Imam Shuaibu Ahmad</w:t>
            </w:r>
          </w:p>
        </w:tc>
        <w:tc>
          <w:tcPr>
            <w:tcW w:type="dxa" w:w="2880"/>
          </w:tcPr>
          <w:p>
            <w:r>
              <w:t>09024508229</w:t>
            </w:r>
          </w:p>
        </w:tc>
      </w:tr>
      <w:tr>
        <w:tc>
          <w:tcPr>
            <w:tcW w:type="dxa" w:w="2880"/>
          </w:tcPr>
          <w:p>
            <w:r>
              <w:t>52.</w:t>
            </w:r>
          </w:p>
        </w:tc>
        <w:tc>
          <w:tcPr>
            <w:tcW w:type="dxa" w:w="2880"/>
          </w:tcPr>
          <w:p>
            <w:r>
              <w:t>Imam Jibrin Idris</w:t>
            </w:r>
          </w:p>
        </w:tc>
        <w:tc>
          <w:tcPr>
            <w:tcW w:type="dxa" w:w="2880"/>
          </w:tcPr>
          <w:p>
            <w:r>
              <w:t>08172587339</w:t>
            </w:r>
          </w:p>
        </w:tc>
      </w:tr>
      <w:tr>
        <w:tc>
          <w:tcPr>
            <w:tcW w:type="dxa" w:w="2880"/>
          </w:tcPr>
          <w:p>
            <w:r>
              <w:t>53.</w:t>
            </w:r>
          </w:p>
        </w:tc>
        <w:tc>
          <w:tcPr>
            <w:tcW w:type="dxa" w:w="2880"/>
          </w:tcPr>
          <w:p>
            <w:r>
              <w:t>Imam Ahmad Ahmadu</w:t>
            </w:r>
          </w:p>
        </w:tc>
        <w:tc>
          <w:tcPr>
            <w:tcW w:type="dxa" w:w="2880"/>
          </w:tcPr>
          <w:p>
            <w:r>
              <w:t>08121174975</w:t>
            </w:r>
          </w:p>
        </w:tc>
      </w:tr>
      <w:tr>
        <w:tc>
          <w:tcPr>
            <w:tcW w:type="dxa" w:w="2880"/>
          </w:tcPr>
          <w:p>
            <w:r>
              <w:t>54.</w:t>
            </w:r>
          </w:p>
        </w:tc>
        <w:tc>
          <w:tcPr>
            <w:tcW w:type="dxa" w:w="2880"/>
          </w:tcPr>
          <w:p>
            <w:r>
              <w:t>Imam Abdullahi Ahmad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55.</w:t>
            </w:r>
          </w:p>
        </w:tc>
        <w:tc>
          <w:tcPr>
            <w:tcW w:type="dxa" w:w="2880"/>
          </w:tcPr>
          <w:p>
            <w:r>
              <w:t>Imam Kabiru Haruna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56.</w:t>
            </w:r>
          </w:p>
        </w:tc>
        <w:tc>
          <w:tcPr>
            <w:tcW w:type="dxa" w:w="2880"/>
          </w:tcPr>
          <w:p>
            <w:r>
              <w:t>Imam Bashir Muhammad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57.</w:t>
            </w:r>
          </w:p>
        </w:tc>
        <w:tc>
          <w:tcPr>
            <w:tcW w:type="dxa" w:w="2880"/>
          </w:tcPr>
          <w:p>
            <w:r>
              <w:t>Imam Usman Cindo</w:t>
            </w:r>
          </w:p>
        </w:tc>
        <w:tc>
          <w:tcPr>
            <w:tcW w:type="dxa" w:w="2880"/>
          </w:tcPr>
          <w:p>
            <w:r/>
          </w:p>
        </w:tc>
      </w:tr>
    </w:tbl>
    <w:p>
      <w:r>
        <w:t>SULAMAN UMAR ALIYU</w:t>
      </w:r>
    </w:p>
    <w:p>
      <w:r>
        <w:t>BUREAU OF INTERFAITH</w:t>
      </w:r>
    </w:p>
    <w:p>
      <w:r>
        <w:t>ZARIA 2-C.C.A.</w:t>
      </w:r>
    </w:p>
    <w:p>
      <w:r>
        <w:t>08036920967</w:t>
      </w:r>
    </w:p>
    <w:p>
      <w:r>
        <w:t>09080991187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